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E02E" w14:textId="77777777" w:rsidR="00AC5292" w:rsidRDefault="00000000" w:rsidP="00613FD9">
      <w:pPr>
        <w:pStyle w:val="Balk1"/>
        <w:jc w:val="center"/>
      </w:pPr>
      <w:r>
        <w:t>TÜRK KOLON VE REKTUM CERRAHİSİ DERNEĞİ</w:t>
      </w:r>
    </w:p>
    <w:p w14:paraId="5A1EEBE6" w14:textId="77777777" w:rsidR="00AC5292" w:rsidRDefault="00000000">
      <w:pPr>
        <w:pStyle w:val="Balk2"/>
        <w:jc w:val="center"/>
      </w:pPr>
      <w:r>
        <w:t>ÇALIŞMA GRUPLARI BAŞVURU FORMU</w:t>
      </w:r>
    </w:p>
    <w:p w14:paraId="6F4CB051" w14:textId="77777777" w:rsidR="00AC5292" w:rsidRDefault="00AC5292"/>
    <w:p w14:paraId="6C15047D" w14:textId="77777777" w:rsidR="00AC5292" w:rsidRDefault="00000000">
      <w:pPr>
        <w:pStyle w:val="Balk3"/>
      </w:pPr>
      <w:r>
        <w:t>1. KİŞİSEL BİLGİLER</w:t>
      </w:r>
    </w:p>
    <w:p w14:paraId="7D5A335B" w14:textId="77777777" w:rsidR="00AC5292" w:rsidRDefault="00000000" w:rsidP="00310DB7">
      <w:pPr>
        <w:spacing w:after="0" w:line="240" w:lineRule="auto"/>
      </w:pPr>
      <w:r>
        <w:t>Ad – Soyad:</w:t>
      </w:r>
    </w:p>
    <w:p w14:paraId="08712552" w14:textId="77777777" w:rsidR="00214EA0" w:rsidRDefault="00214EA0" w:rsidP="00310DB7">
      <w:pPr>
        <w:spacing w:after="0" w:line="240" w:lineRule="auto"/>
      </w:pPr>
      <w:proofErr w:type="spellStart"/>
      <w:r>
        <w:t>Doğum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</w:t>
      </w:r>
    </w:p>
    <w:p w14:paraId="77B1669E" w14:textId="77777777" w:rsidR="00AC5292" w:rsidRDefault="00000000" w:rsidP="00310DB7">
      <w:pPr>
        <w:spacing w:after="0" w:line="240" w:lineRule="auto"/>
      </w:pPr>
      <w:r>
        <w:t>Unvan:</w:t>
      </w:r>
    </w:p>
    <w:p w14:paraId="6BBAC590" w14:textId="77777777" w:rsidR="00AC5292" w:rsidRDefault="00000000" w:rsidP="00310DB7">
      <w:pPr>
        <w:spacing w:after="0" w:line="240" w:lineRule="auto"/>
      </w:pPr>
      <w:r>
        <w:t>Çalıştığı Kurum:</w:t>
      </w:r>
    </w:p>
    <w:p w14:paraId="773A236A" w14:textId="77777777" w:rsidR="00AC5292" w:rsidRDefault="00000000" w:rsidP="00310DB7">
      <w:pPr>
        <w:spacing w:after="0" w:line="240" w:lineRule="auto"/>
      </w:pPr>
      <w:r>
        <w:t>Şehir:</w:t>
      </w:r>
    </w:p>
    <w:p w14:paraId="0C6D8E53" w14:textId="77777777" w:rsidR="00AC5292" w:rsidRDefault="00000000" w:rsidP="00310DB7">
      <w:pPr>
        <w:spacing w:after="0" w:line="240" w:lineRule="auto"/>
      </w:pPr>
      <w:r>
        <w:t>E-posta:</w:t>
      </w:r>
    </w:p>
    <w:p w14:paraId="61F9C085" w14:textId="77777777" w:rsidR="00AC5292" w:rsidRDefault="00000000" w:rsidP="00310DB7">
      <w:pPr>
        <w:spacing w:after="0" w:line="240" w:lineRule="auto"/>
      </w:pPr>
      <w:r>
        <w:t>Telefon:</w:t>
      </w:r>
    </w:p>
    <w:p w14:paraId="455B9B43" w14:textId="77777777" w:rsidR="00AC5292" w:rsidRDefault="00000000" w:rsidP="00310DB7">
      <w:pPr>
        <w:spacing w:after="0" w:line="240" w:lineRule="auto"/>
      </w:pPr>
      <w:r>
        <w:t>ORCID ID:</w:t>
      </w:r>
    </w:p>
    <w:p w14:paraId="66603739" w14:textId="77777777" w:rsidR="00AC5292" w:rsidRDefault="00000000" w:rsidP="00310DB7">
      <w:pPr>
        <w:spacing w:after="0" w:line="240" w:lineRule="auto"/>
      </w:pPr>
      <w:r>
        <w:t xml:space="preserve">TKRCD </w:t>
      </w:r>
      <w:proofErr w:type="spellStart"/>
      <w:r>
        <w:t>Üyelik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>:</w:t>
      </w:r>
    </w:p>
    <w:p w14:paraId="14337667" w14:textId="77777777" w:rsidR="00310DB7" w:rsidRDefault="00310DB7" w:rsidP="00310DB7">
      <w:pPr>
        <w:spacing w:after="0" w:line="240" w:lineRule="auto"/>
      </w:pPr>
    </w:p>
    <w:p w14:paraId="15520817" w14:textId="77777777" w:rsidR="00310DB7" w:rsidRPr="00310DB7" w:rsidRDefault="00000000" w:rsidP="00310DB7">
      <w:pPr>
        <w:pStyle w:val="Balk3"/>
      </w:pPr>
      <w:r>
        <w:t xml:space="preserve">2. BAŞVURULAN ÇALIŞMA GRUBU (En </w:t>
      </w:r>
      <w:proofErr w:type="spellStart"/>
      <w:r>
        <w:t>fazla</w:t>
      </w:r>
      <w:proofErr w:type="spellEnd"/>
      <w:r>
        <w:t xml:space="preserve"> </w:t>
      </w:r>
      <w:proofErr w:type="spellStart"/>
      <w:r w:rsidR="00C24B3A">
        <w:t>beş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seçiniz</w:t>
      </w:r>
      <w:proofErr w:type="spellEnd"/>
      <w:r w:rsidR="00C24B3A">
        <w:t xml:space="preserve">, </w:t>
      </w:r>
      <w:proofErr w:type="spellStart"/>
      <w:r w:rsidR="00C24B3A">
        <w:t>istek</w:t>
      </w:r>
      <w:proofErr w:type="spellEnd"/>
      <w:r w:rsidR="00C24B3A">
        <w:t xml:space="preserve"> </w:t>
      </w:r>
      <w:proofErr w:type="spellStart"/>
      <w:r w:rsidR="00C24B3A">
        <w:t>sıranıza</w:t>
      </w:r>
      <w:proofErr w:type="spellEnd"/>
      <w:r w:rsidR="00C24B3A">
        <w:t xml:space="preserve"> </w:t>
      </w:r>
      <w:proofErr w:type="spellStart"/>
      <w:r w:rsidR="00C24B3A">
        <w:t>göre</w:t>
      </w:r>
      <w:proofErr w:type="spellEnd"/>
      <w:r w:rsidR="00C24B3A">
        <w:t xml:space="preserve"> </w:t>
      </w:r>
      <w:proofErr w:type="spellStart"/>
      <w:r w:rsidR="00C24B3A">
        <w:t>numaralandırınız</w:t>
      </w:r>
      <w:proofErr w:type="spellEnd"/>
      <w:r>
        <w:t>)</w:t>
      </w:r>
    </w:p>
    <w:p w14:paraId="070D1674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Bilişim Teknolojileri Komisyonu (Sanal Akademi)</w:t>
      </w:r>
    </w:p>
    <w:p w14:paraId="1C23072E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PelvEx Çalışma Grubu</w:t>
      </w:r>
    </w:p>
    <w:p w14:paraId="06D73B8B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Karın Zarı Kanserleri Çalışma Grubu</w:t>
      </w:r>
    </w:p>
    <w:p w14:paraId="0A13F015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Genç TKRCD</w:t>
      </w:r>
    </w:p>
    <w:p w14:paraId="39EE0C07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 w:rsidRPr="00C24B3A">
        <w:rPr>
          <w:rFonts w:cs="Times New Roman (Body CS)"/>
          <w:sz w:val="28"/>
        </w:rPr>
        <w:t xml:space="preserve"> </w:t>
      </w:r>
      <w:r>
        <w:t>Prehabilitasyon Çalışma Grubu</w:t>
      </w:r>
    </w:p>
    <w:p w14:paraId="7C503D6F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Geri Ödeme ve Medikolegal Çalışma Grubu</w:t>
      </w:r>
    </w:p>
    <w:p w14:paraId="2D51C3CF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İnflamatuvar Bağırsak Hastalıkları Çalışma Grubu</w:t>
      </w:r>
    </w:p>
    <w:p w14:paraId="34D1B909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Proktoloji Çalışma Grubu</w:t>
      </w:r>
    </w:p>
    <w:p w14:paraId="6CB46A21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 w:rsidRPr="00C24B3A">
        <w:rPr>
          <w:rFonts w:cs="Times New Roman (Body CS)"/>
          <w:sz w:val="28"/>
        </w:rPr>
        <w:t xml:space="preserve"> </w:t>
      </w:r>
      <w:r>
        <w:t>Karın Duvarı Çalışma Grubu</w:t>
      </w:r>
    </w:p>
    <w:p w14:paraId="6058685A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Klinik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Birimi</w:t>
      </w:r>
      <w:proofErr w:type="spellEnd"/>
    </w:p>
    <w:p w14:paraId="3AA821FB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Pelvik Taban Çalışma Grubu</w:t>
      </w:r>
    </w:p>
    <w:p w14:paraId="5F2C797E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Stoma ve Yara Çalışma Grubu</w:t>
      </w:r>
    </w:p>
    <w:p w14:paraId="483DB269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>
        <w:t xml:space="preserve"> Kolorektal Kanser Veritabanı Çalışma Grubu</w:t>
      </w:r>
    </w:p>
    <w:p w14:paraId="01F2459B" w14:textId="77777777" w:rsidR="00AC5292" w:rsidRDefault="00000000" w:rsidP="00310DB7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 w:rsidRPr="00C24B3A">
        <w:rPr>
          <w:rFonts w:cs="Times New Roman (Body CS)"/>
          <w:sz w:val="28"/>
        </w:rPr>
        <w:t xml:space="preserve"> </w:t>
      </w:r>
      <w:proofErr w:type="spellStart"/>
      <w:r>
        <w:t>Herediter</w:t>
      </w:r>
      <w:proofErr w:type="spellEnd"/>
      <w:r>
        <w:t xml:space="preserve"> Kolorektal </w:t>
      </w:r>
      <w:proofErr w:type="spellStart"/>
      <w:r>
        <w:t>Kanser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Grubu</w:t>
      </w:r>
      <w:proofErr w:type="spellEnd"/>
    </w:p>
    <w:p w14:paraId="46650E85" w14:textId="77777777" w:rsidR="00C24B3A" w:rsidRDefault="00C24B3A" w:rsidP="00C24B3A">
      <w:pPr>
        <w:spacing w:after="0"/>
      </w:pPr>
      <w:r w:rsidRPr="00C24B3A">
        <w:rPr>
          <w:rFonts w:ascii="Segoe UI Symbol" w:hAnsi="Segoe UI Symbol" w:cs="Segoe UI Symbol"/>
          <w:sz w:val="28"/>
        </w:rPr>
        <w:t>☐</w:t>
      </w:r>
      <w:r w:rsidRPr="00C24B3A">
        <w:rPr>
          <w:rFonts w:cs="Times New Roman (Body CS)"/>
          <w:sz w:val="28"/>
        </w:rPr>
        <w:t xml:space="preserve"> </w:t>
      </w:r>
      <w:proofErr w:type="spellStart"/>
      <w:r>
        <w:t>Endoskopi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 w:rsidR="00F33408">
        <w:t>E</w:t>
      </w:r>
      <w:r>
        <w:t xml:space="preserve">ndoluminal </w:t>
      </w:r>
      <w:proofErr w:type="spellStart"/>
      <w:r w:rsidR="00F33408">
        <w:t>C</w:t>
      </w:r>
      <w:r>
        <w:t>errahi</w:t>
      </w:r>
      <w:proofErr w:type="spellEnd"/>
      <w:r w:rsidR="00F33408">
        <w:t xml:space="preserve"> </w:t>
      </w:r>
      <w:proofErr w:type="spellStart"/>
      <w:r w:rsidR="00F33408">
        <w:t>Çalışma</w:t>
      </w:r>
      <w:proofErr w:type="spellEnd"/>
      <w:r w:rsidR="00F33408">
        <w:t xml:space="preserve"> </w:t>
      </w:r>
      <w:proofErr w:type="spellStart"/>
      <w:r w:rsidR="00F33408">
        <w:t>Grubu</w:t>
      </w:r>
      <w:proofErr w:type="spellEnd"/>
    </w:p>
    <w:p w14:paraId="2DEADB89" w14:textId="77777777" w:rsidR="00C24B3A" w:rsidRDefault="00C24B3A" w:rsidP="00310DB7">
      <w:pPr>
        <w:spacing w:after="0"/>
      </w:pPr>
    </w:p>
    <w:p w14:paraId="25F4F1BC" w14:textId="77777777" w:rsidR="00AC5292" w:rsidRDefault="00AC5292"/>
    <w:p w14:paraId="40EA8067" w14:textId="77777777" w:rsidR="00310DB7" w:rsidRPr="00310DB7" w:rsidRDefault="00000000" w:rsidP="00310DB7">
      <w:pPr>
        <w:pStyle w:val="Balk3"/>
      </w:pPr>
      <w:r>
        <w:lastRenderedPageBreak/>
        <w:t>3. AKADEMİK VE KLİNİK DENEYİM</w:t>
      </w:r>
    </w:p>
    <w:p w14:paraId="7F4CD7B7" w14:textId="77777777" w:rsidR="00AC5292" w:rsidRDefault="00000000" w:rsidP="00310DB7">
      <w:pPr>
        <w:spacing w:after="0"/>
      </w:pPr>
      <w:proofErr w:type="spellStart"/>
      <w:r>
        <w:t>İlgi</w:t>
      </w:r>
      <w:proofErr w:type="spellEnd"/>
      <w:r>
        <w:t xml:space="preserve"> </w:t>
      </w:r>
      <w:proofErr w:type="spellStart"/>
      <w:r w:rsidR="00144FAC">
        <w:t>a</w:t>
      </w:r>
      <w:r>
        <w:t>lanları</w:t>
      </w:r>
      <w:proofErr w:type="spellEnd"/>
      <w:r>
        <w:t>:</w:t>
      </w:r>
    </w:p>
    <w:p w14:paraId="41FC81B0" w14:textId="77777777" w:rsidR="00AC5292" w:rsidRDefault="00000000" w:rsidP="00310DB7">
      <w:pPr>
        <w:spacing w:after="0"/>
      </w:pPr>
      <w:r>
        <w:t>Daha önce yer alınan çok merkezli çalışmalar:</w:t>
      </w:r>
    </w:p>
    <w:p w14:paraId="0F0820AC" w14:textId="77777777" w:rsidR="00AC5292" w:rsidRDefault="00000000" w:rsidP="00310DB7">
      <w:pPr>
        <w:spacing w:after="0"/>
      </w:pPr>
      <w:r>
        <w:t>Yürütülen araştırma projeleri:</w:t>
      </w:r>
    </w:p>
    <w:p w14:paraId="45DA10E5" w14:textId="77777777" w:rsidR="00AC5292" w:rsidRDefault="00000000" w:rsidP="00310DB7">
      <w:pPr>
        <w:spacing w:after="0"/>
      </w:pPr>
      <w:r>
        <w:t>Son 3 yıl içinde ilgili yayınlar:</w:t>
      </w:r>
    </w:p>
    <w:p w14:paraId="59C6F3B0" w14:textId="77777777" w:rsidR="00AC5292" w:rsidRDefault="00000000">
      <w:r>
        <w:br/>
      </w:r>
    </w:p>
    <w:p w14:paraId="407F8041" w14:textId="77777777" w:rsidR="00BF3305" w:rsidRDefault="00BF3305"/>
    <w:p w14:paraId="766804DE" w14:textId="77777777" w:rsidR="00AC5292" w:rsidRDefault="00000000">
      <w:pPr>
        <w:pStyle w:val="Balk3"/>
      </w:pPr>
      <w:r>
        <w:t>4. MOTİVASYON VE KATKI BEYANI (300–500 kelime)</w:t>
      </w:r>
    </w:p>
    <w:p w14:paraId="0F8FAEE3" w14:textId="77777777" w:rsidR="00AC5292" w:rsidRDefault="00000000">
      <w:r>
        <w:t xml:space="preserve">Bu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grubuna</w:t>
      </w:r>
      <w:proofErr w:type="spellEnd"/>
      <w:r>
        <w:t xml:space="preserve"> </w:t>
      </w:r>
      <w:proofErr w:type="spellStart"/>
      <w:r>
        <w:t>katılma</w:t>
      </w:r>
      <w:proofErr w:type="spellEnd"/>
      <w:r>
        <w:t xml:space="preserve"> </w:t>
      </w:r>
      <w:proofErr w:type="spellStart"/>
      <w:r>
        <w:t>gerekçeniz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derneğe</w:t>
      </w:r>
      <w:proofErr w:type="spellEnd"/>
      <w:r>
        <w:t xml:space="preserve"> </w:t>
      </w:r>
      <w:proofErr w:type="spellStart"/>
      <w:r>
        <w:t>sağlayacağınız</w:t>
      </w:r>
      <w:proofErr w:type="spellEnd"/>
      <w:r>
        <w:t xml:space="preserve"> </w:t>
      </w:r>
      <w:proofErr w:type="spellStart"/>
      <w:r>
        <w:t>katkıları</w:t>
      </w:r>
      <w:proofErr w:type="spellEnd"/>
      <w:r>
        <w:t xml:space="preserve"> </w:t>
      </w:r>
      <w:proofErr w:type="spellStart"/>
      <w:r>
        <w:t>belirtiniz</w:t>
      </w:r>
      <w:proofErr w:type="spellEnd"/>
      <w:r>
        <w:t>.</w:t>
      </w:r>
    </w:p>
    <w:p w14:paraId="16350612" w14:textId="77777777" w:rsidR="00144FAC" w:rsidRDefault="00144FAC"/>
    <w:p w14:paraId="0B369E95" w14:textId="77777777" w:rsidR="00AC5292" w:rsidRDefault="00000000">
      <w:r>
        <w:br/>
      </w:r>
    </w:p>
    <w:p w14:paraId="496E7CE4" w14:textId="77777777" w:rsidR="00310DB7" w:rsidRPr="00310DB7" w:rsidRDefault="00000000" w:rsidP="00310DB7">
      <w:pPr>
        <w:pStyle w:val="Balk3"/>
      </w:pPr>
      <w:r>
        <w:t>5. ZAMAN AYIRMA VE AKTİF KATILIM BEYANI</w:t>
      </w:r>
    </w:p>
    <w:p w14:paraId="2EBA0A99" w14:textId="77777777" w:rsidR="00AC5292" w:rsidRDefault="00000000" w:rsidP="00C24B3A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Ayda en az bir toplantıya düzenli katılım sağlayabilirim.</w:t>
      </w:r>
    </w:p>
    <w:p w14:paraId="32356C45" w14:textId="77777777" w:rsidR="00AC5292" w:rsidRDefault="00000000" w:rsidP="00C24B3A">
      <w:pPr>
        <w:spacing w:after="0" w:line="240" w:lineRule="auto"/>
      </w:pPr>
      <w:r>
        <w:t>☐ Aktif proje yürütücülüğü üstlenebilirim.</w:t>
      </w:r>
    </w:p>
    <w:p w14:paraId="468760FE" w14:textId="77777777" w:rsidR="00AC5292" w:rsidRDefault="00000000" w:rsidP="00C24B3A">
      <w:pPr>
        <w:spacing w:after="0" w:line="240" w:lineRule="auto"/>
      </w:pPr>
      <w:r>
        <w:t>☐ Veri toplama ve analiz süreçlerinde görev alabilirim.</w:t>
      </w:r>
    </w:p>
    <w:p w14:paraId="52A0C684" w14:textId="77777777" w:rsidR="00AC5292" w:rsidRDefault="00000000" w:rsidP="00C24B3A">
      <w:pPr>
        <w:spacing w:after="0" w:line="240" w:lineRule="auto"/>
      </w:pPr>
      <w:r>
        <w:t>☐ Eğitim/kurs organizasyonlarında görev alabilirim.</w:t>
      </w:r>
    </w:p>
    <w:p w14:paraId="7CEC9269" w14:textId="77777777" w:rsidR="00AC5292" w:rsidRDefault="00000000">
      <w:pPr>
        <w:pStyle w:val="Balk3"/>
      </w:pPr>
      <w:r>
        <w:t>6. ÇIKAR ÇATIŞMASI BEYANI</w:t>
      </w:r>
    </w:p>
    <w:p w14:paraId="1AB9CBE5" w14:textId="77777777" w:rsidR="00AC5292" w:rsidRDefault="00000000" w:rsidP="00310DB7">
      <w:pPr>
        <w:spacing w:after="0"/>
      </w:pPr>
      <w:r>
        <w:t>☐ Endüstriyel danışmanlık ilişkisi</w:t>
      </w:r>
    </w:p>
    <w:p w14:paraId="64CFCC82" w14:textId="77777777" w:rsidR="00AC5292" w:rsidRDefault="00000000" w:rsidP="00310DB7">
      <w:pPr>
        <w:spacing w:after="0"/>
      </w:pPr>
      <w:r>
        <w:t>☐ Konuşmacı ücreti</w:t>
      </w:r>
    </w:p>
    <w:p w14:paraId="12E57989" w14:textId="77777777" w:rsidR="00AC5292" w:rsidRDefault="00000000" w:rsidP="00310DB7">
      <w:pPr>
        <w:spacing w:after="0"/>
      </w:pPr>
      <w:r>
        <w:t>☐ Araştırma desteği</w:t>
      </w:r>
    </w:p>
    <w:p w14:paraId="08743C3D" w14:textId="77777777" w:rsidR="00AC5292" w:rsidRDefault="00000000" w:rsidP="00310DB7">
      <w:pPr>
        <w:spacing w:after="0"/>
      </w:pPr>
      <w:r>
        <w:t>☐ Herhangi bir çıkar çatışması yoktur</w:t>
      </w:r>
    </w:p>
    <w:p w14:paraId="6E379DDD" w14:textId="77777777" w:rsidR="00AC5292" w:rsidRDefault="00000000">
      <w:r>
        <w:t>Varsa açıklayınız:</w:t>
      </w:r>
    </w:p>
    <w:p w14:paraId="66B01FD8" w14:textId="77777777" w:rsidR="00AC5292" w:rsidRDefault="00AC5292"/>
    <w:p w14:paraId="0DC2855A" w14:textId="77777777" w:rsidR="00C24B3A" w:rsidRDefault="00C24B3A"/>
    <w:p w14:paraId="7A82860A" w14:textId="77777777" w:rsidR="00310DB7" w:rsidRPr="00310DB7" w:rsidRDefault="00000000" w:rsidP="00C24B3A">
      <w:pPr>
        <w:pStyle w:val="Balk3"/>
      </w:pPr>
      <w:r>
        <w:t>7. KİŞİSEL VERİ VE ONAY</w:t>
      </w:r>
    </w:p>
    <w:p w14:paraId="7C5D1E3F" w14:textId="77777777" w:rsidR="00AC5292" w:rsidRDefault="00000000">
      <w:r>
        <w:rPr>
          <w:rFonts w:ascii="Segoe UI Symbol" w:hAnsi="Segoe UI Symbol" w:cs="Segoe UI Symbol"/>
        </w:rPr>
        <w:t>☐</w:t>
      </w:r>
      <w:r>
        <w:t xml:space="preserve"> Bu formda verdiğim bilgilerin değerlendirme sürecinde kullanılmasına izin veriyorum.</w:t>
      </w:r>
    </w:p>
    <w:p w14:paraId="1B5E5764" w14:textId="77777777" w:rsidR="00AC5292" w:rsidRDefault="00000000">
      <w:r>
        <w:t xml:space="preserve">☐ TKRCD tarafından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duyurularının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iletilmesini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0D4B5E97" w14:textId="77777777" w:rsidR="00AC5292" w:rsidRDefault="00000000">
      <w:r>
        <w:t>Ad – Soyad:</w:t>
      </w:r>
    </w:p>
    <w:p w14:paraId="1F78705E" w14:textId="77777777" w:rsidR="00AC5292" w:rsidRDefault="00000000">
      <w:r>
        <w:t>Tarih:</w:t>
      </w:r>
    </w:p>
    <w:p w14:paraId="6A7B91C0" w14:textId="77777777" w:rsidR="00AC5292" w:rsidRDefault="00000000">
      <w:r>
        <w:t>İmza:</w:t>
      </w:r>
    </w:p>
    <w:sectPr w:rsidR="00AC5292" w:rsidSect="00BF3305">
      <w:headerReference w:type="default" r:id="rId8"/>
      <w:footerReference w:type="default" r:id="rId9"/>
      <w:pgSz w:w="12240" w:h="15840"/>
      <w:pgMar w:top="1579" w:right="1800" w:bottom="1440" w:left="1800" w:header="473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A22E" w14:textId="77777777" w:rsidR="00CB6231" w:rsidRDefault="00CB6231" w:rsidP="00613FD9">
      <w:pPr>
        <w:spacing w:after="0" w:line="240" w:lineRule="auto"/>
      </w:pPr>
      <w:r>
        <w:separator/>
      </w:r>
    </w:p>
  </w:endnote>
  <w:endnote w:type="continuationSeparator" w:id="0">
    <w:p w14:paraId="1BD360A4" w14:textId="77777777" w:rsidR="00CB6231" w:rsidRDefault="00CB6231" w:rsidP="0061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8784" w14:textId="77777777" w:rsidR="00BF3305" w:rsidRPr="00BF3305" w:rsidRDefault="00BF3305" w:rsidP="00BF3305">
    <w:pPr>
      <w:pStyle w:val="p1"/>
      <w:rPr>
        <w:color w:val="002060"/>
      </w:rPr>
    </w:pPr>
    <w:r w:rsidRPr="00BF3305">
      <w:rPr>
        <w:color w:val="002060"/>
      </w:rPr>
      <w:t>Doldurulan formun 12.03.2026 tarihine kadar</w:t>
    </w:r>
    <w:r w:rsidRPr="00BF3305">
      <w:rPr>
        <w:color w:val="002060"/>
        <w:lang w:val="tr-TR"/>
      </w:rPr>
      <w:t xml:space="preserve"> </w:t>
    </w:r>
    <w:r w:rsidRPr="00BF3305">
      <w:rPr>
        <w:color w:val="002060"/>
      </w:rPr>
      <w:t>tkrcdsekreterya@tkrcd.org.tr adresine e-posta ile gönderilmesi gerekmektedir.</w:t>
    </w:r>
  </w:p>
  <w:p w14:paraId="6AAFB9D4" w14:textId="77777777" w:rsidR="00BF3305" w:rsidRDefault="00BF3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CCBE" w14:textId="77777777" w:rsidR="00CB6231" w:rsidRDefault="00CB6231" w:rsidP="00613FD9">
      <w:pPr>
        <w:spacing w:after="0" w:line="240" w:lineRule="auto"/>
      </w:pPr>
      <w:r>
        <w:separator/>
      </w:r>
    </w:p>
  </w:footnote>
  <w:footnote w:type="continuationSeparator" w:id="0">
    <w:p w14:paraId="4063433E" w14:textId="77777777" w:rsidR="00CB6231" w:rsidRDefault="00CB6231" w:rsidP="0061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1A5" w14:textId="77777777" w:rsidR="00613FD9" w:rsidRDefault="00613FD9" w:rsidP="00613FD9">
    <w:pPr>
      <w:pStyle w:val="stBilgi"/>
      <w:ind w:left="-1134"/>
    </w:pPr>
    <w:r>
      <w:rPr>
        <w:noProof/>
      </w:rPr>
      <w:drawing>
        <wp:inline distT="0" distB="0" distL="0" distR="0" wp14:anchorId="23D66D44" wp14:editId="742A86C4">
          <wp:extent cx="1958246" cy="566861"/>
          <wp:effectExtent l="0" t="0" r="0" b="5080"/>
          <wp:docPr id="7057087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08725" name="Picture 7057087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2027" cy="599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1E700" w14:textId="77777777" w:rsidR="00613FD9" w:rsidRDefault="00613F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2212163">
    <w:abstractNumId w:val="8"/>
  </w:num>
  <w:num w:numId="2" w16cid:durableId="1375033582">
    <w:abstractNumId w:val="6"/>
  </w:num>
  <w:num w:numId="3" w16cid:durableId="1347637835">
    <w:abstractNumId w:val="5"/>
  </w:num>
  <w:num w:numId="4" w16cid:durableId="324550891">
    <w:abstractNumId w:val="4"/>
  </w:num>
  <w:num w:numId="5" w16cid:durableId="1870947218">
    <w:abstractNumId w:val="7"/>
  </w:num>
  <w:num w:numId="6" w16cid:durableId="2088066605">
    <w:abstractNumId w:val="3"/>
  </w:num>
  <w:num w:numId="7" w16cid:durableId="1061099381">
    <w:abstractNumId w:val="2"/>
  </w:num>
  <w:num w:numId="8" w16cid:durableId="248081308">
    <w:abstractNumId w:val="1"/>
  </w:num>
  <w:num w:numId="9" w16cid:durableId="168161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FAC"/>
    <w:rsid w:val="0015074B"/>
    <w:rsid w:val="0016148D"/>
    <w:rsid w:val="00214EA0"/>
    <w:rsid w:val="0029639D"/>
    <w:rsid w:val="00310DB7"/>
    <w:rsid w:val="00326F90"/>
    <w:rsid w:val="003C4A72"/>
    <w:rsid w:val="003F05EF"/>
    <w:rsid w:val="00613FD9"/>
    <w:rsid w:val="009A11AF"/>
    <w:rsid w:val="009D0C14"/>
    <w:rsid w:val="00AA1D8D"/>
    <w:rsid w:val="00AC5292"/>
    <w:rsid w:val="00AE01CF"/>
    <w:rsid w:val="00B47730"/>
    <w:rsid w:val="00BF3305"/>
    <w:rsid w:val="00C24B3A"/>
    <w:rsid w:val="00CB0664"/>
    <w:rsid w:val="00CB6231"/>
    <w:rsid w:val="00F334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B4F80"/>
  <w14:defaultImageDpi w14:val="300"/>
  <w15:docId w15:val="{6075A66D-7E02-B74D-BB46-4BB23666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BF330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330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F3305"/>
    <w:rPr>
      <w:color w:val="800080" w:themeColor="followedHyperlink"/>
      <w:u w:val="single"/>
    </w:rPr>
  </w:style>
  <w:style w:type="paragraph" w:customStyle="1" w:styleId="p1">
    <w:name w:val="p1"/>
    <w:basedOn w:val="Normal"/>
    <w:rsid w:val="00BF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Okan Karakaş</cp:lastModifiedBy>
  <cp:revision>2</cp:revision>
  <dcterms:created xsi:type="dcterms:W3CDTF">2026-03-05T14:40:00Z</dcterms:created>
  <dcterms:modified xsi:type="dcterms:W3CDTF">2026-03-05T14:40:00Z</dcterms:modified>
  <cp:category/>
</cp:coreProperties>
</file>